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or human-induced process that decreases the future ability of the land to support crops or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lands that are usually covered by shallow water for at least part of the year and that have characteristic soils and water-tolerant vegetation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destruction of vegetation caused by too many grazing animals consuming the plants in a particular area so they cannot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protected area of land in which no human development is permitted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legal agreement that protects privately owned forest or other property from development for a specified number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and management of forest ecosystems in a way that meets the needs of the present generation without compromising the ability of future generations to use the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temporary or permanent clearance of large expanses of forest for agriculture or other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that is not intensively managed and is used for grazing livestock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park management policy that involves letting  nature take its course most of the time, with corrective actions undertaken as needed to adjust for changes caused by pervasive human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protected zone that connects isolated unlogged or undeveloped areads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degradation of once-fertile rangeland, agricultural land, or tropical dry forest into nonproductive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logging practice in which all the trees in a stand or forest are cut, leaving just the stumps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ecological simplification in which only one type of plant is cultivated over a large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Resources</dc:title>
  <dcterms:created xsi:type="dcterms:W3CDTF">2021-10-11T10:44:04Z</dcterms:created>
  <dcterms:modified xsi:type="dcterms:W3CDTF">2021-10-11T10:44:04Z</dcterms:modified>
</cp:coreProperties>
</file>