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Land 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symbol of abundance and plenty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Stones chosen for construction which are easy to move and closest to build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Waters that the country owns and can make laws on, but must share with other countries (24 miles from shoreline)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Were originally used to make weapons, armor, and tools, but is now used to make things like frames for building, machines,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Defines who has access to to what waters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Waters that the country has full access over (12 miles from shoreline)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Started out as linear villages then officials organised the growth in grid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Waters that anybody has access too with no restrictions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people use landmarks such as creeks, rocks, and trees to mark the borders of their 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lands purchased then organized to be easy to govern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model that has a fence around the village to keep the livestock inside and protect them from predators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model that has walls around the village to protect from intruders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model that shows the importance of transportation and has farming plots organized in shapes that lead out from the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Natural recources that are the result of geological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Model based on equal divisions of land. Lords divided land to give people equal land amount, and access to water and roads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Energy made by using renewable recources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 Use</dc:title>
  <dcterms:created xsi:type="dcterms:W3CDTF">2021-10-11T10:44:21Z</dcterms:created>
  <dcterms:modified xsi:type="dcterms:W3CDTF">2021-10-11T10:44:21Z</dcterms:modified>
</cp:coreProperties>
</file>