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&amp;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body of 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Planet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in lakes and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Dry, Sandy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mound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of fresh water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find Sun, Sand and Saltwater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Dirt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Small, long body of 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Salty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&amp; Water</dc:title>
  <dcterms:created xsi:type="dcterms:W3CDTF">2021-10-11T10:43:28Z</dcterms:created>
  <dcterms:modified xsi:type="dcterms:W3CDTF">2021-10-11T10:43:28Z</dcterms:modified>
</cp:coreProperties>
</file>