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Land, Water, and Climate of the Southeast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APPALACHIAN MOUNTAINS    </w:t>
      </w:r>
      <w:r>
        <w:t xml:space="preserve">   ATLANTIC OCEAN    </w:t>
      </w:r>
      <w:r>
        <w:t xml:space="preserve">   CLIMATE    </w:t>
      </w:r>
      <w:r>
        <w:t xml:space="preserve">   COASTAL PLAIN    </w:t>
      </w:r>
      <w:r>
        <w:t xml:space="preserve">   COASTLINE    </w:t>
      </w:r>
      <w:r>
        <w:t xml:space="preserve">   DELTA    </w:t>
      </w:r>
      <w:r>
        <w:t xml:space="preserve">   EVERGLADES    </w:t>
      </w:r>
      <w:r>
        <w:t xml:space="preserve">   FLOODING    </w:t>
      </w:r>
      <w:r>
        <w:t xml:space="preserve">   GULF OF MEXICO    </w:t>
      </w:r>
      <w:r>
        <w:t xml:space="preserve">   HIGHLANDS    </w:t>
      </w:r>
      <w:r>
        <w:t xml:space="preserve">   HILLS    </w:t>
      </w:r>
      <w:r>
        <w:t xml:space="preserve">   HUMID    </w:t>
      </w:r>
      <w:r>
        <w:t xml:space="preserve">   HURRICANES    </w:t>
      </w:r>
      <w:r>
        <w:t xml:space="preserve">   INLAND    </w:t>
      </w:r>
      <w:r>
        <w:t xml:space="preserve">   ISLANDS    </w:t>
      </w:r>
      <w:r>
        <w:t xml:space="preserve">   LATITUDE    </w:t>
      </w:r>
      <w:r>
        <w:t xml:space="preserve">   MISSISSIPPI RIVER    </w:t>
      </w:r>
      <w:r>
        <w:t xml:space="preserve">   MOUNTAINS    </w:t>
      </w:r>
      <w:r>
        <w:t xml:space="preserve">   OZARK PLATEAU    </w:t>
      </w:r>
      <w:r>
        <w:t xml:space="preserve">   PENINSULA    </w:t>
      </w:r>
      <w:r>
        <w:t xml:space="preserve">   PIEDMONT    </w:t>
      </w:r>
      <w:r>
        <w:t xml:space="preserve">   SWAMPS    </w:t>
      </w:r>
      <w:r>
        <w:t xml:space="preserve">   TORNADOES    </w:t>
      </w:r>
      <w:r>
        <w:t xml:space="preserve">   WETLANDS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Land, Water, and Climate of the Southeast</dc:title>
  <dcterms:created xsi:type="dcterms:W3CDTF">2021-10-11T10:43:37Z</dcterms:created>
  <dcterms:modified xsi:type="dcterms:W3CDTF">2021-10-11T10:43:37Z</dcterms:modified>
</cp:coreProperties>
</file>