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 - Weather - Climate of the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separates one area or state from another. 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hot or cold it is in a location .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flat, raised areas of land .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feature of the Earth's surface.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snowfall or rain in an area.  _________________________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beside rivers where it could overflow into. 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 area that gets little rain. 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high land is above sea level. 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hill but, it has a flat top - not rounded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pattern of weather that repeats itself over a period of time. 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water that is in the air .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the air at a certain time or place .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deep narrow valley with steep and rocky sides.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where places share similar characteristics . 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- Weather - Climate of the US</dc:title>
  <dcterms:created xsi:type="dcterms:W3CDTF">2021-10-11T10:44:24Z</dcterms:created>
  <dcterms:modified xsi:type="dcterms:W3CDTF">2021-10-11T10:44:24Z</dcterms:modified>
</cp:coreProperties>
</file>