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 and Rent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surplus earned by a factor of production above its supply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demand for the factor comes form the demand for the good that the factor has helped to make.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extra output produced as a result of the employment of an extra unit of that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those resources the supply of which cannot be replenished, so that an increase in their present consumption means less being available in future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factor which can be transferred from one use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extra revenue earned by the firm as a result of the employment of an extra unit of that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Those resources the supply of which can be added to or replenished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factor of production that can be used for only one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Anything supplied by nature used in the production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tax based on the value of a site. also known as the household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occurs when the market value of property is less than the outstanding balance owed on the mortage to secure that property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and Rent</dc:title>
  <dcterms:created xsi:type="dcterms:W3CDTF">2021-10-11T10:44:12Z</dcterms:created>
  <dcterms:modified xsi:type="dcterms:W3CDTF">2021-10-11T10:44:12Z</dcterms:modified>
</cp:coreProperties>
</file>