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nokorean    </w:t>
      </w:r>
      <w:r>
        <w:t xml:space="preserve">   shiny    </w:t>
      </w:r>
      <w:r>
        <w:t xml:space="preserve">   elin    </w:t>
      </w:r>
      <w:r>
        <w:t xml:space="preserve">   heidi    </w:t>
      </w:r>
      <w:r>
        <w:t xml:space="preserve">   sunny    </w:t>
      </w:r>
      <w:r>
        <w:t xml:space="preserve">   sally    </w:t>
      </w:r>
      <w:r>
        <w:t xml:space="preserve">   andrew    </w:t>
      </w:r>
      <w:r>
        <w:t xml:space="preserve">   henry    </w:t>
      </w:r>
      <w:r>
        <w:t xml:space="preserve">   toby    </w:t>
      </w:r>
      <w:r>
        <w:t xml:space="preserve">   shark    </w:t>
      </w:r>
      <w:r>
        <w:t xml:space="preserve">   whale    </w:t>
      </w:r>
      <w:r>
        <w:t xml:space="preserve">   squid    </w:t>
      </w:r>
      <w:r>
        <w:t xml:space="preserve">   dolphin    </w:t>
      </w:r>
      <w:r>
        <w:t xml:space="preserve">   seal    </w:t>
      </w:r>
      <w:r>
        <w:t xml:space="preserve">   eel    </w:t>
      </w:r>
      <w:r>
        <w:t xml:space="preserve">   rhino    </w:t>
      </w:r>
      <w:r>
        <w:t xml:space="preserve">   piranha    </w:t>
      </w:r>
      <w:r>
        <w:t xml:space="preserve">   monkey    </w:t>
      </w:r>
      <w:r>
        <w:t xml:space="preserve">   bee    </w:t>
      </w:r>
      <w:r>
        <w:t xml:space="preserve">   caterpillar    </w:t>
      </w:r>
      <w:r>
        <w:t xml:space="preserve">   butterfly    </w:t>
      </w:r>
      <w:r>
        <w:t xml:space="preserve">   panda    </w:t>
      </w:r>
      <w:r>
        <w:t xml:space="preserve">   gorilla    </w:t>
      </w:r>
      <w:r>
        <w:t xml:space="preserve">   hippopotamus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Sea</dc:title>
  <dcterms:created xsi:type="dcterms:W3CDTF">2021-10-11T10:44:15Z</dcterms:created>
  <dcterms:modified xsi:type="dcterms:W3CDTF">2021-10-11T10:44:15Z</dcterms:modified>
</cp:coreProperties>
</file>