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Land and Water Forms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smaller than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largest body of water on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narrow channel of water connecting two big bodies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chain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low water land that is formed at the mouth of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artificial waterway for boats to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body of water that is smaller than a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large body of water that is completely surrounded by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narrow strip of land connecting two large areas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land that is completely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flowing body of freshwater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highest land form on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narrow strip of land that is surrounded on three sides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water that falls from a high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mountain with a crater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wide flat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body of water that is smaller than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water form that is smaller than 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lowland in between mountains or 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area of a sea or ocean partially enclosed by land</w:t>
            </w:r>
          </w:p>
        </w:tc>
      </w:tr>
    </w:tbl>
    <w:p>
      <w:pPr>
        <w:pStyle w:val="WordBankMedium"/>
      </w:pPr>
      <w:r>
        <w:t xml:space="preserve">   peninsula    </w:t>
      </w:r>
      <w:r>
        <w:t xml:space="preserve">   island    </w:t>
      </w:r>
      <w:r>
        <w:t xml:space="preserve">   archipelago    </w:t>
      </w:r>
      <w:r>
        <w:t xml:space="preserve">   isthmus    </w:t>
      </w:r>
      <w:r>
        <w:t xml:space="preserve">   hill    </w:t>
      </w:r>
      <w:r>
        <w:t xml:space="preserve">   valley    </w:t>
      </w:r>
      <w:r>
        <w:t xml:space="preserve">   plain    </w:t>
      </w:r>
      <w:r>
        <w:t xml:space="preserve">   volcano    </w:t>
      </w:r>
      <w:r>
        <w:t xml:space="preserve">   mountain    </w:t>
      </w:r>
      <w:r>
        <w:t xml:space="preserve">   delta    </w:t>
      </w:r>
      <w:r>
        <w:t xml:space="preserve">   river    </w:t>
      </w:r>
      <w:r>
        <w:t xml:space="preserve">   ocean    </w:t>
      </w:r>
      <w:r>
        <w:t xml:space="preserve">   waterfall    </w:t>
      </w:r>
      <w:r>
        <w:t xml:space="preserve">   lake    </w:t>
      </w:r>
      <w:r>
        <w:t xml:space="preserve">   strait    </w:t>
      </w:r>
      <w:r>
        <w:t xml:space="preserve">   bay    </w:t>
      </w:r>
      <w:r>
        <w:t xml:space="preserve">   gulf    </w:t>
      </w:r>
      <w:r>
        <w:t xml:space="preserve">   canal    </w:t>
      </w:r>
      <w:r>
        <w:t xml:space="preserve">   pond    </w:t>
      </w:r>
      <w:r>
        <w:t xml:space="preserve">   sea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 and Water Forms</dc:title>
  <dcterms:created xsi:type="dcterms:W3CDTF">2021-10-11T10:44:07Z</dcterms:created>
  <dcterms:modified xsi:type="dcterms:W3CDTF">2021-10-11T10:44:07Z</dcterms:modified>
</cp:coreProperties>
</file>