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and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 between Europe and North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 surrounding the coldest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Polar bears swim in this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 with deserts in north, jungle in middle, 2nd largest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 between Asia and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coldest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continent we live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continent where you find wild llamas and jaguars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continent with famous cities like Paris,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continent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and water</dc:title>
  <dcterms:created xsi:type="dcterms:W3CDTF">2021-10-11T10:44:35Z</dcterms:created>
  <dcterms:modified xsi:type="dcterms:W3CDTF">2021-10-11T10:44:35Z</dcterms:modified>
</cp:coreProperties>
</file>