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degradation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of bits of rock or soil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or disturbance to the land usually due to human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 becoming dry due to human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natural feature of the Earth's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Balancing the use of natural resources- s_st_ina_il_ty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Visible features of an area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Removal of a forest or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Supply of water to land or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 dry to support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removing minerals from the 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degradation</dc:title>
  <dcterms:created xsi:type="dcterms:W3CDTF">2021-10-11T10:43:50Z</dcterms:created>
  <dcterms:modified xsi:type="dcterms:W3CDTF">2021-10-11T10:43:50Z</dcterms:modified>
</cp:coreProperties>
</file>