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formations/Plate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connects points of equal elevation on a topographic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plates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 that has a crater which  erupts lava due to divergent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that states that earths surface is made of giant moving slabs called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stream of water flowing in a sea, lake, or another stream that can help the process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continuous double ridge chain of mountains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plates that move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plates converge the denser plate subducts under the newer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Transportation of rock, sediments, and soil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Movements of matter in the mantle that results in differences of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shaking of ground caused by movement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plates colliding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thicker contour line that has an elevation on a topographic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rock breaks down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Tectonic plates at the bottom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landform that forms a peak due to convergent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and size of land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the Continental Drift theory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Laying down of rock, sediments, 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given to the landmass or supercontinent thousands of years ago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Contour Lines    </w:t>
      </w:r>
      <w:r>
        <w:t xml:space="preserve">   Earthquake    </w:t>
      </w:r>
      <w:r>
        <w:t xml:space="preserve">   Volcano    </w:t>
      </w:r>
      <w:r>
        <w:t xml:space="preserve">   Index Contours    </w:t>
      </w:r>
      <w:r>
        <w:t xml:space="preserve">   Convection Currents    </w:t>
      </w:r>
      <w:r>
        <w:t xml:space="preserve">   Convergent Boundaries     </w:t>
      </w:r>
      <w:r>
        <w:t xml:space="preserve">   Oceanic Plate    </w:t>
      </w:r>
      <w:r>
        <w:t xml:space="preserve">   Divergent Boundaries    </w:t>
      </w:r>
      <w:r>
        <w:t xml:space="preserve">   River    </w:t>
      </w:r>
      <w:r>
        <w:t xml:space="preserve">   Topography    </w:t>
      </w:r>
      <w:r>
        <w:t xml:space="preserve">   Subduction    </w:t>
      </w:r>
      <w:r>
        <w:t xml:space="preserve">   Mountain    </w:t>
      </w:r>
      <w:r>
        <w:t xml:space="preserve">   Transformation Boundaries    </w:t>
      </w:r>
      <w:r>
        <w:t xml:space="preserve">   Plate Tectonic Theory    </w:t>
      </w:r>
      <w:r>
        <w:t xml:space="preserve">   Alfred Wegener     </w:t>
      </w:r>
      <w:r>
        <w:t xml:space="preserve">   Mid-Ocean Ridge    </w:t>
      </w:r>
      <w:r>
        <w:t xml:space="preserve">   Weathering    </w:t>
      </w:r>
      <w:r>
        <w:t xml:space="preserve">   Deposition    </w:t>
      </w:r>
      <w:r>
        <w:t xml:space="preserve">   Pangea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formations/Plate Boundaries</dc:title>
  <dcterms:created xsi:type="dcterms:W3CDTF">2021-10-11T10:43:52Z</dcterms:created>
  <dcterms:modified xsi:type="dcterms:W3CDTF">2021-10-11T10:43:52Z</dcterms:modified>
</cp:coreProperties>
</file>