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 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Ribbon lake    </w:t>
      </w:r>
      <w:r>
        <w:t xml:space="preserve">   Spur    </w:t>
      </w:r>
      <w:r>
        <w:t xml:space="preserve">   Pyramidal peak    </w:t>
      </w:r>
      <w:r>
        <w:t xml:space="preserve">   Corrie    </w:t>
      </w:r>
      <w:r>
        <w:t xml:space="preserve">   Valley    </w:t>
      </w:r>
      <w:r>
        <w:t xml:space="preserve">   Connor    </w:t>
      </w:r>
      <w:r>
        <w:t xml:space="preserve">   Nicholas    </w:t>
      </w:r>
      <w:r>
        <w:t xml:space="preserve">   Mountain    </w:t>
      </w:r>
      <w:r>
        <w:t xml:space="preserve">   Island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formations</dc:title>
  <dcterms:created xsi:type="dcterms:W3CDTF">2021-10-11T10:44:29Z</dcterms:created>
  <dcterms:modified xsi:type="dcterms:W3CDTF">2021-10-11T10:44:29Z</dcterms:modified>
</cp:coreProperties>
</file>