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forms</w:t>
      </w:r>
    </w:p>
    <w:p>
      <w:pPr>
        <w:pStyle w:val="Questions"/>
      </w:pPr>
      <w:r>
        <w:t xml:space="preserve">1. FLRONASDM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RGEICAL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ULTPAEA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MITNAONU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LEYVAL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DATLE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YANCON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DUNE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EACV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LFFCI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DASILN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NAALALVSIULF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ROCHKRCA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CBEAH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IPALN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ODRFJ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UIAPNLSEN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Landforms    </w:t>
      </w:r>
      <w:r>
        <w:t xml:space="preserve">   Glacier    </w:t>
      </w:r>
      <w:r>
        <w:t xml:space="preserve">   Plateau    </w:t>
      </w:r>
      <w:r>
        <w:t xml:space="preserve">   Mountain    </w:t>
      </w:r>
      <w:r>
        <w:t xml:space="preserve">   Valley    </w:t>
      </w:r>
      <w:r>
        <w:t xml:space="preserve">   Delta    </w:t>
      </w:r>
      <w:r>
        <w:t xml:space="preserve">   Canyon    </w:t>
      </w:r>
      <w:r>
        <w:t xml:space="preserve">   Dune    </w:t>
      </w:r>
      <w:r>
        <w:t xml:space="preserve">   Mesa    </w:t>
      </w:r>
      <w:r>
        <w:t xml:space="preserve">   Cave    </w:t>
      </w:r>
      <w:r>
        <w:t xml:space="preserve">   Cliff    </w:t>
      </w:r>
      <w:r>
        <w:t xml:space="preserve">   Island    </w:t>
      </w:r>
      <w:r>
        <w:t xml:space="preserve">   Alluvialfans    </w:t>
      </w:r>
      <w:r>
        <w:t xml:space="preserve">   RockArch    </w:t>
      </w:r>
      <w:r>
        <w:t xml:space="preserve">   Beach    </w:t>
      </w:r>
      <w:r>
        <w:t xml:space="preserve">   Plain    </w:t>
      </w:r>
      <w:r>
        <w:t xml:space="preserve">   Fjord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</dc:title>
  <dcterms:created xsi:type="dcterms:W3CDTF">2021-10-11T10:43:57Z</dcterms:created>
  <dcterms:modified xsi:type="dcterms:W3CDTF">2021-10-11T10:43:57Z</dcterms:modified>
</cp:coreProperties>
</file>