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 forms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piece of land joining two larger bodies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chain of islands in a broad area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large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or chain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opening in the Earth's crust from which lava, ashes, and gasses erupt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land surrounded by water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high, steep piece of land that rises sharply above the surrounding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deep, narrow valley with steep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land surrounded mostly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area of high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that lies between mountains or hills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of land with little or no water or vegitation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forms crossword</dc:title>
  <dcterms:created xsi:type="dcterms:W3CDTF">2021-10-11T10:44:45Z</dcterms:created>
  <dcterms:modified xsi:type="dcterms:W3CDTF">2021-10-11T10:44:45Z</dcterms:modified>
</cp:coreProperties>
</file>