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 of Liberty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Mount Rushmore?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original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Beehive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president's birthday is on July 4th?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unincorporated territory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red stripes on the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signers of the Declaration of independence were pledging their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Germany tried to ______ the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Smallest state in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Only Bachelor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signers on the Declaration of Independence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Wrote the Star-Spangled Banner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the Liberty Bell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Jefferson wrote that some ideas are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that gifted the USA the Statue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populated state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most spoken language in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 flag flying upside down signify?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Least populated state in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Dairy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of Liberty</dc:title>
  <dcterms:created xsi:type="dcterms:W3CDTF">2021-10-11T10:45:01Z</dcterms:created>
  <dcterms:modified xsi:type="dcterms:W3CDTF">2021-10-11T10:45:01Z</dcterms:modified>
</cp:coreProperties>
</file>