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2 step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Found in libraries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1/2 fish 1/2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_______________and the three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Royalty (woman)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what you are under when you are 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__________and the Seven Drwarfs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riding hood and the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Royalty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Royalty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what people call a piece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terrible royalty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this 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 Beauty's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Greeny and slimy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</dc:title>
  <dcterms:created xsi:type="dcterms:W3CDTF">2021-10-11T10:43:40Z</dcterms:created>
  <dcterms:modified xsi:type="dcterms:W3CDTF">2021-10-11T10:43:40Z</dcterms:modified>
</cp:coreProperties>
</file>