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of Stories - A Grimm Warning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fault or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lighter or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similar or bear a likeness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in ill will toward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offering or expression of sorrow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confusion; failure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concealed or hidden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kindness and generosity towards guests or strangers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recognized power or excellence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disarray; extremely disorderly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allied with another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frown with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deep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heartbeat</w:t>
            </w:r>
          </w:p>
        </w:tc>
      </w:tr>
    </w:tbl>
    <w:p>
      <w:pPr>
        <w:pStyle w:val="WordBankMedium"/>
      </w:pPr>
      <w:r>
        <w:t xml:space="preserve">   confederation    </w:t>
      </w:r>
      <w:r>
        <w:t xml:space="preserve">   illuminate    </w:t>
      </w:r>
      <w:r>
        <w:t xml:space="preserve">   resemble    </w:t>
      </w:r>
      <w:r>
        <w:t xml:space="preserve">   secrecy    </w:t>
      </w:r>
      <w:r>
        <w:t xml:space="preserve">   authoritative    </w:t>
      </w:r>
      <w:r>
        <w:t xml:space="preserve">   scowl    </w:t>
      </w:r>
      <w:r>
        <w:t xml:space="preserve">   disheveled    </w:t>
      </w:r>
      <w:r>
        <w:t xml:space="preserve">   impeccable    </w:t>
      </w:r>
      <w:r>
        <w:t xml:space="preserve">   inhospitable    </w:t>
      </w:r>
      <w:r>
        <w:t xml:space="preserve">   hostile    </w:t>
      </w:r>
      <w:r>
        <w:t xml:space="preserve">   apologetic    </w:t>
      </w:r>
      <w:r>
        <w:t xml:space="preserve">   pulse    </w:t>
      </w:r>
      <w:r>
        <w:t xml:space="preserve">   remorse    </w:t>
      </w:r>
      <w:r>
        <w:t xml:space="preserve">   bewilderment    </w:t>
      </w:r>
      <w:r>
        <w:t xml:space="preserve">   sycamore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 - A Grimm Warning</dc:title>
  <dcterms:created xsi:type="dcterms:W3CDTF">2021-10-11T10:44:52Z</dcterms:created>
  <dcterms:modified xsi:type="dcterms:W3CDTF">2021-10-11T10:44:52Z</dcterms:modified>
</cp:coreProperties>
</file>