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 of Stories Scramble</w:t>
      </w:r>
    </w:p>
    <w:p>
      <w:pPr>
        <w:pStyle w:val="Questions"/>
      </w:pPr>
      <w:r>
        <w:t xml:space="preserve">1. RAUUNB SLLAY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TAR YARM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RCONEN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TBLO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IRELNM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AOIMNR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HTRURA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EICDWK WHCTI FO EHT ESWT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OGBCRYS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PEERT APN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GORYGF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NRBIO HDOO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KACJ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MHOETR EOGSO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ARENHTCESSTN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ANRAPTSIE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NACTPI KOOH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EXAL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TIN OMNDOWA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RREYM MNE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ORHE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SOCDLLIKOG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DEGANR MERAE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UENQE OF SHTRAE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26. TABLLROELL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of Stories Scramble</dc:title>
  <dcterms:created xsi:type="dcterms:W3CDTF">2021-10-11T10:44:39Z</dcterms:created>
  <dcterms:modified xsi:type="dcterms:W3CDTF">2021-10-11T10:44:39Z</dcterms:modified>
</cp:coreProperties>
</file>