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Land of Stories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ADVENTURE    </w:t>
      </w:r>
      <w:r>
        <w:t xml:space="preserve">   ALEX    </w:t>
      </w:r>
      <w:r>
        <w:t xml:space="preserve">   CHARMING    </w:t>
      </w:r>
      <w:r>
        <w:t xml:space="preserve">   CINDERELLA    </w:t>
      </w:r>
      <w:r>
        <w:t xml:space="preserve">   CONNER    </w:t>
      </w:r>
      <w:r>
        <w:t xml:space="preserve">   CURSE    </w:t>
      </w:r>
      <w:r>
        <w:t xml:space="preserve">   CURVY TREE    </w:t>
      </w:r>
      <w:r>
        <w:t xml:space="preserve">   EVLY    </w:t>
      </w:r>
      <w:r>
        <w:t xml:space="preserve">   FAIRY COUNCIL    </w:t>
      </w:r>
      <w:r>
        <w:t xml:space="preserve">   FAIRYTALE    </w:t>
      </w:r>
      <w:r>
        <w:t xml:space="preserve">   GODMOTHER    </w:t>
      </w:r>
      <w:r>
        <w:t xml:space="preserve">   HUNTRESS    </w:t>
      </w:r>
      <w:r>
        <w:t xml:space="preserve">   HUNTSMAN    </w:t>
      </w:r>
      <w:r>
        <w:t xml:space="preserve">   KINGDOMS    </w:t>
      </w:r>
      <w:r>
        <w:t xml:space="preserve">   MAGIC    </w:t>
      </w:r>
      <w:r>
        <w:t xml:space="preserve">   QUEST    </w:t>
      </w:r>
      <w:r>
        <w:t xml:space="preserve">   RAPUNZEL    </w:t>
      </w:r>
      <w:r>
        <w:t xml:space="preserve">   RED RIDDING HOOD    </w:t>
      </w:r>
      <w:r>
        <w:t xml:space="preserve">   SEA FOAM    </w:t>
      </w:r>
      <w:r>
        <w:t xml:space="preserve">   SLEEPING BEAUTY    </w:t>
      </w:r>
      <w:r>
        <w:t xml:space="preserve">   SNOW WHITE    </w:t>
      </w:r>
      <w:r>
        <w:t xml:space="preserve">   STONE HEART    </w:t>
      </w:r>
      <w:r>
        <w:t xml:space="preserve">   WISHING SPELL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 of Stories Wordsearch</dc:title>
  <dcterms:created xsi:type="dcterms:W3CDTF">2021-10-11T10:44:16Z</dcterms:created>
  <dcterms:modified xsi:type="dcterms:W3CDTF">2021-10-11T10:44:16Z</dcterms:modified>
</cp:coreProperties>
</file>