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cursed sleeping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troll that liked Conner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 fairy of the fairy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froggy's second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 whites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froggy's first girlfriend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Alex's Second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fairy's name for non-magical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asdfghbjmn,kl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the fairy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conners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Alex's First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</dc:title>
  <dcterms:created xsi:type="dcterms:W3CDTF">2021-10-11T10:44:43Z</dcterms:created>
  <dcterms:modified xsi:type="dcterms:W3CDTF">2021-10-11T10:44:43Z</dcterms:modified>
</cp:coreProperties>
</file>