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of stories character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shepherdesses    </w:t>
      </w:r>
      <w:r>
        <w:t xml:space="preserve">   grazing    </w:t>
      </w:r>
      <w:r>
        <w:t xml:space="preserve">   astounded    </w:t>
      </w:r>
      <w:r>
        <w:t xml:space="preserve">   pleading    </w:t>
      </w:r>
      <w:r>
        <w:t xml:space="preserve">   spiral    </w:t>
      </w:r>
      <w:r>
        <w:t xml:space="preserve">   flickered    </w:t>
      </w:r>
      <w:r>
        <w:t xml:space="preserve">   construed    </w:t>
      </w:r>
      <w:r>
        <w:t xml:space="preserve">   amused    </w:t>
      </w:r>
      <w:r>
        <w:t xml:space="preserve">   occasional    </w:t>
      </w:r>
      <w:r>
        <w:t xml:space="preserve">   fear    </w:t>
      </w:r>
      <w:r>
        <w:t xml:space="preserve">   blame    </w:t>
      </w:r>
      <w:r>
        <w:t xml:space="preserve">   hate    </w:t>
      </w:r>
      <w:r>
        <w:t xml:space="preserve">   land of stoies    </w:t>
      </w:r>
      <w:r>
        <w:t xml:space="preserve">   mrs peter    </w:t>
      </w:r>
      <w:r>
        <w:t xml:space="preserve">   alex    </w:t>
      </w:r>
      <w:r>
        <w:t xml:space="preserve">   conner    </w:t>
      </w:r>
      <w:r>
        <w:t xml:space="preserve">   optimism    </w:t>
      </w:r>
      <w:r>
        <w:t xml:space="preserve">   miserable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stories character and emotions</dc:title>
  <dcterms:created xsi:type="dcterms:W3CDTF">2021-10-11T10:43:12Z</dcterms:created>
  <dcterms:modified xsi:type="dcterms:W3CDTF">2021-10-11T10:43:12Z</dcterms:modified>
</cp:coreProperties>
</file>