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of stories 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Peninsula    </w:t>
      </w:r>
      <w:r>
        <w:t xml:space="preserve">   Miraculously    </w:t>
      </w:r>
      <w:r>
        <w:t xml:space="preserve">   Menacing    </w:t>
      </w:r>
      <w:r>
        <w:t xml:space="preserve">   Timid    </w:t>
      </w:r>
      <w:r>
        <w:t xml:space="preserve">   Contemplating    </w:t>
      </w:r>
      <w:r>
        <w:t xml:space="preserve">   Unbeknownst    </w:t>
      </w:r>
      <w:r>
        <w:t xml:space="preserve">   Castaways    </w:t>
      </w:r>
      <w:r>
        <w:t xml:space="preserve">   Exile    </w:t>
      </w:r>
      <w:r>
        <w:t xml:space="preserve">   Demonic    </w:t>
      </w:r>
      <w:r>
        <w:t xml:space="preserve">   Regulated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new words</dc:title>
  <dcterms:created xsi:type="dcterms:W3CDTF">2021-10-11T10:44:18Z</dcterms:created>
  <dcterms:modified xsi:type="dcterms:W3CDTF">2021-10-11T10:44:18Z</dcterms:modified>
</cp:coreProperties>
</file>