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of the Free, Home of the Brave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security    </w:t>
      </w:r>
      <w:r>
        <w:t xml:space="preserve">   jihad    </w:t>
      </w:r>
      <w:r>
        <w:t xml:space="preserve">   Islam    </w:t>
      </w:r>
      <w:r>
        <w:t xml:space="preserve">   screen    </w:t>
      </w:r>
      <w:r>
        <w:t xml:space="preserve">   emigrate    </w:t>
      </w:r>
      <w:r>
        <w:t xml:space="preserve">   Pentagon    </w:t>
      </w:r>
      <w:r>
        <w:t xml:space="preserve">   hijack    </w:t>
      </w:r>
      <w:r>
        <w:t xml:space="preserve">   Osama Bin Laden    </w:t>
      </w:r>
      <w:r>
        <w:t xml:space="preserve">   al Qaida    </w:t>
      </w:r>
      <w:r>
        <w:t xml:space="preserve">   terrorist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the Free, Home of the Brave</dc:title>
  <dcterms:created xsi:type="dcterms:W3CDTF">2021-10-11T10:45:00Z</dcterms:created>
  <dcterms:modified xsi:type="dcterms:W3CDTF">2021-10-11T10:45:00Z</dcterms:modified>
</cp:coreProperties>
</file>