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Lande van 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Djiboeti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Antananarivo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Dodoma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Gaborone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Bamako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Maputo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Nairobi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Bissau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Bujumbura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Kigali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Conakry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Kinshasa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Accra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Sâo Tomé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Liberville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Tripoli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Maseru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Algiers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Lomé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Windhoek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Brazzaville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Port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Dakar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Rabat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Nouakchott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Yaoundé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Bangui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Lilongwe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Gaborone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Banjul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Mogadisjoe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Porto Novo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Yamoussoukro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JohannesburgPretoriaBloemfontein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Mbabane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Niamey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Ougadougou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Addis Abeba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Khartoem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N'djamena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Kaïro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Abuja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 van Afrika</dc:title>
  <dcterms:created xsi:type="dcterms:W3CDTF">2021-10-11T10:45:05Z</dcterms:created>
  <dcterms:modified xsi:type="dcterms:W3CDTF">2021-10-11T10:45:05Z</dcterms:modified>
</cp:coreProperties>
</file>