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Landen in de wereld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het grootste land in zuid-amerika?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welk land is de sfinx gevestigd?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de hoofdstad van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welk land is beroemd om tulpen?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welk land heeft twee hoofdsteden?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grootste land ter wereld?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welk land maakt de beste chocolade?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land met de grootste bevolking?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welk land staat de Eiffeltoren?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de hoofdstad is Edynburg?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's werelds grootste continent?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Landen in de wereld</dc:title>
  <dcterms:created xsi:type="dcterms:W3CDTF">2021-10-11T10:44:51Z</dcterms:created>
  <dcterms:modified xsi:type="dcterms:W3CDTF">2021-10-11T10:44:51Z</dcterms:modified>
</cp:coreProperties>
</file>