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mound of land with a rounded top; smaller than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flat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crack in the ground made by a river or series of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strip of land with water on both sides that connects two large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land between hills or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the earth's crust from which lava flows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land that is completely surrounded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 of land that sticks out into a body of water; area of land mostly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tall mass of rock with steep sides; taller than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flat land that is higher than the land around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 Review </dc:title>
  <dcterms:created xsi:type="dcterms:W3CDTF">2021-10-11T10:43:31Z</dcterms:created>
  <dcterms:modified xsi:type="dcterms:W3CDTF">2021-10-11T10:43:31Z</dcterms:modified>
</cp:coreProperties>
</file>