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shaking of Earth's surface caused by movement of rock in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moving mass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feature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that forms as lava flows through a crack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that is higher than the land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land surrounded by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with higher land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valley with steep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area that is higher than the land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river drops bits of rock and soil along it's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flat landform.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 Vocabulary</dc:title>
  <dcterms:created xsi:type="dcterms:W3CDTF">2021-10-11T10:43:33Z</dcterms:created>
  <dcterms:modified xsi:type="dcterms:W3CDTF">2021-10-11T10:43:33Z</dcterms:modified>
</cp:coreProperties>
</file>