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lagoon    </w:t>
      </w:r>
      <w:r>
        <w:t xml:space="preserve">   slope    </w:t>
      </w:r>
      <w:r>
        <w:t xml:space="preserve">   summit    </w:t>
      </w:r>
      <w:r>
        <w:t xml:space="preserve">   drift    </w:t>
      </w:r>
      <w:r>
        <w:t xml:space="preserve">   mid-ocean ridge    </w:t>
      </w:r>
      <w:r>
        <w:t xml:space="preserve">   headwaters    </w:t>
      </w:r>
      <w:r>
        <w:t xml:space="preserve">   canyon    </w:t>
      </w:r>
      <w:r>
        <w:t xml:space="preserve">   rift valley    </w:t>
      </w:r>
      <w:r>
        <w:t xml:space="preserve">   rapids    </w:t>
      </w:r>
      <w:r>
        <w:t xml:space="preserve">   natural arch    </w:t>
      </w:r>
      <w:r>
        <w:t xml:space="preserve">   spring    </w:t>
      </w:r>
      <w:r>
        <w:t xml:space="preserve">   topography    </w:t>
      </w:r>
      <w:r>
        <w:t xml:space="preserve">   shoreline    </w:t>
      </w:r>
      <w:r>
        <w:t xml:space="preserve">   peninsula    </w:t>
      </w:r>
      <w:r>
        <w:t xml:space="preserve">   oxbow lake    </w:t>
      </w:r>
      <w:r>
        <w:t xml:space="preserve">   plateau    </w:t>
      </w:r>
      <w:r>
        <w:t xml:space="preserve">   overhang    </w:t>
      </w:r>
      <w:r>
        <w:t xml:space="preserve">   island    </w:t>
      </w:r>
      <w:r>
        <w:t xml:space="preserve">   iceberg    </w:t>
      </w:r>
      <w:r>
        <w:t xml:space="preserve">   alluvial fan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 Word Search</dc:title>
  <dcterms:created xsi:type="dcterms:W3CDTF">2021-10-11T10:43:22Z</dcterms:created>
  <dcterms:modified xsi:type="dcterms:W3CDTF">2021-10-11T10:43:22Z</dcterms:modified>
</cp:coreProperties>
</file>