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isthmus    </w:t>
      </w:r>
      <w:r>
        <w:t xml:space="preserve">   key    </w:t>
      </w:r>
      <w:r>
        <w:t xml:space="preserve">   lagoon    </w:t>
      </w:r>
      <w:r>
        <w:t xml:space="preserve">   latitude    </w:t>
      </w:r>
      <w:r>
        <w:t xml:space="preserve">   longitude    </w:t>
      </w:r>
      <w:r>
        <w:t xml:space="preserve">   mesa    </w:t>
      </w:r>
      <w:r>
        <w:t xml:space="preserve">   mountain    </w:t>
      </w:r>
      <w:r>
        <w:t xml:space="preserve">   plain    </w:t>
      </w:r>
      <w:r>
        <w:t xml:space="preserve">   plateau    </w:t>
      </w:r>
      <w:r>
        <w:t xml:space="preserve">   river    </w:t>
      </w:r>
      <w:r>
        <w:t xml:space="preserve">   sound    </w:t>
      </w:r>
      <w:r>
        <w:t xml:space="preserve">   strait    </w:t>
      </w:r>
      <w:r>
        <w:t xml:space="preserve">   surface runoff    </w:t>
      </w:r>
      <w:r>
        <w:t xml:space="preserve">   swamp    </w:t>
      </w:r>
      <w:r>
        <w:t xml:space="preserve">   tributary    </w:t>
      </w:r>
      <w:r>
        <w:t xml:space="preserve">   Tundra    </w:t>
      </w:r>
      <w:r>
        <w:t xml:space="preserve">   valley    </w:t>
      </w:r>
      <w:r>
        <w:t xml:space="preserve">   Volcano    </w:t>
      </w:r>
      <w:r>
        <w:t xml:space="preserve">   wetland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2021-10-11T10:44:16Z</dcterms:created>
  <dcterms:modified xsi:type="dcterms:W3CDTF">2021-10-11T10:44:16Z</dcterms:modified>
</cp:coreProperties>
</file>