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Landforms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tcPr>
            <w:tcBorders>
              <w:top w:val="single"/>
              <w:bottom w:val="single"/>
              <w:left w:val="single"/>
              <w:right w:val="single"/>
            </w:tcBorders>
            <w:vAlign w:val="top"/>
          </w:tcPr>
          <w:p>
            <w:pPr>
              <w:pStyle w:val="CrossgridTiny"/>
            </w:pPr>
            <w:r>
              <w:t xml:space="preserve">5</w:t>
            </w: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6. </w:t>
            </w:r>
            <w:r>
              <w:t xml:space="preserve">What landform is flat land, covered in prairie, steppe, and grassland, that lies west of the Mississippi River tallgrass prairie in the United States and east of the Rocky Mountains in the U.S. and Canada?</w:t>
            </w:r>
          </w:p>
          <w:p>
            <w:pPr>
              <w:keepLines/>
              <w:pStyle w:val="CluesTiny"/>
            </w:pPr>
            <w:r>
              <w:rPr>
                <w:b w:val="true"/>
                <w:bCs w:val="true"/>
              </w:rPr>
              <w:t xml:space="preserve">7. </w:t>
            </w:r>
            <w:r>
              <w:t xml:space="preserve">What landform is a group of five freshwater lakes of central North America between the United States and Canada, including Lakes Superior, Michigan, Huron, Erie, and Ontario?</w:t>
            </w:r>
          </w:p>
          <w:p>
            <w:pPr>
              <w:keepLines/>
              <w:pStyle w:val="CluesTiny"/>
            </w:pPr>
            <w:r>
              <w:rPr>
                <w:b w:val="true"/>
                <w:bCs w:val="true"/>
              </w:rPr>
              <w:t xml:space="preserve">8. </w:t>
            </w:r>
            <w:r>
              <w:t xml:space="preserve"> What is it called if its a natural feature of the earth's surface?</w:t>
            </w:r>
          </w:p>
          <w:p>
            <w:pPr>
              <w:keepLines/>
              <w:pStyle w:val="CluesTiny"/>
            </w:pPr>
            <w:r>
              <w:rPr>
                <w:b w:val="true"/>
                <w:bCs w:val="true"/>
              </w:rPr>
              <w:t xml:space="preserve">9. </w:t>
            </w:r>
            <w:r>
              <w:t xml:space="preserve">What is the second-largest ocean on Earth?</w:t>
            </w:r>
          </w:p>
          <w:p>
            <w:pPr>
              <w:keepLines/>
              <w:pStyle w:val="CluesTiny"/>
            </w:pPr>
            <w:r>
              <w:rPr>
                <w:b w:val="true"/>
                <w:bCs w:val="true"/>
              </w:rPr>
              <w:t xml:space="preserve">10. </w:t>
            </w:r>
            <w:r>
              <w:t xml:space="preserve">What landform is 18 miles wide, 289 miles long, located in Arizona and made by the Colorado River?</w:t>
            </w:r>
          </w:p>
          <w:p>
            <w:pPr>
              <w:keepLines/>
              <w:pStyle w:val="CluesTiny"/>
            </w:pPr>
            <w:r>
              <w:rPr>
                <w:b w:val="true"/>
                <w:bCs w:val="true"/>
              </w:rPr>
              <w:t xml:space="preserve">11. </w:t>
            </w:r>
            <w:r>
              <w:t xml:space="preserve">What landform is an ocean basin and a marginal sea of the Atlantic Ocean, largely surrounded by the North American continent?</w:t>
            </w:r>
          </w:p>
        </w:tc>
        <w:tc>
          <w:p>
            <w:pPr>
              <w:pStyle w:val="CluesTiny"/>
            </w:pPr>
            <w:r>
              <w:rPr>
                <w:b w:val="true"/>
                <w:bCs w:val="true"/>
              </w:rPr>
              <w:t xml:space="preserve">Down</w:t>
            </w:r>
          </w:p>
          <w:p>
            <w:pPr>
              <w:keepLines/>
              <w:pStyle w:val="CluesTiny"/>
            </w:pPr>
            <w:r>
              <w:rPr>
                <w:b w:val="true"/>
                <w:bCs w:val="true"/>
              </w:rPr>
              <w:t xml:space="preserve">1. </w:t>
            </w:r>
            <w:r>
              <w:t xml:space="preserve">What is a major mountain range on the western North America?</w:t>
            </w:r>
          </w:p>
          <w:p>
            <w:pPr>
              <w:keepLines/>
              <w:pStyle w:val="CluesTiny"/>
            </w:pPr>
            <w:r>
              <w:rPr>
                <w:b w:val="true"/>
                <w:bCs w:val="true"/>
              </w:rPr>
              <w:t xml:space="preserve">2. </w:t>
            </w:r>
            <w:r>
              <w:t xml:space="preserve">Which mountain range is on the eastern United States that extends from Quebec to the Gulf of Mexico?</w:t>
            </w:r>
          </w:p>
          <w:p>
            <w:pPr>
              <w:keepLines/>
              <w:pStyle w:val="CluesTiny"/>
            </w:pPr>
            <w:r>
              <w:rPr>
                <w:b w:val="true"/>
                <w:bCs w:val="true"/>
              </w:rPr>
              <w:t xml:space="preserve">3. </w:t>
            </w:r>
            <w:r>
              <w:t xml:space="preserve">Which desert is the hottest in the U.S. and that spreads across Nevada, Utah, Arizona and California?</w:t>
            </w:r>
          </w:p>
          <w:p>
            <w:pPr>
              <w:keepLines/>
              <w:pStyle w:val="CluesTiny"/>
            </w:pPr>
            <w:r>
              <w:rPr>
                <w:b w:val="true"/>
                <w:bCs w:val="true"/>
              </w:rPr>
              <w:t xml:space="preserve">4. </w:t>
            </w:r>
            <w:r>
              <w:t xml:space="preserve"> What major North American river and the chief river of the United States; rises in northern Minnesota and flows southward into the Gulf of Mexico?</w:t>
            </w:r>
          </w:p>
          <w:p>
            <w:pPr>
              <w:keepLines/>
              <w:pStyle w:val="CluesTiny"/>
            </w:pPr>
            <w:r>
              <w:rPr>
                <w:b w:val="true"/>
                <w:bCs w:val="true"/>
              </w:rPr>
              <w:t xml:space="preserve">5. </w:t>
            </w:r>
            <w:r>
              <w:t xml:space="preserve">What large ocean is to the west of North and South America?</w:t>
            </w:r>
          </w:p>
        </w:tc>
      </w:tr>
    </w:tbl>
    <w:p>
      <w:pPr>
        <w:pStyle w:val="WordBankLarge"/>
      </w:pPr>
      <w:r>
        <w:t xml:space="preserve">   Landform    </w:t>
      </w:r>
      <w:r>
        <w:t xml:space="preserve">   The Rocky Mountains    </w:t>
      </w:r>
      <w:r>
        <w:t xml:space="preserve">   The Appalachian Mountains    </w:t>
      </w:r>
      <w:r>
        <w:t xml:space="preserve">   The Gulf of Mexico    </w:t>
      </w:r>
      <w:r>
        <w:t xml:space="preserve">   Mississippi River    </w:t>
      </w:r>
      <w:r>
        <w:t xml:space="preserve">   The Atlantic Ocean    </w:t>
      </w:r>
      <w:r>
        <w:t xml:space="preserve">   Pacific Ocean    </w:t>
      </w:r>
      <w:r>
        <w:t xml:space="preserve">   Great Lakes    </w:t>
      </w:r>
      <w:r>
        <w:t xml:space="preserve">   The Great Plains    </w:t>
      </w:r>
      <w:r>
        <w:t xml:space="preserve">   The Grand Canyon    </w:t>
      </w:r>
      <w:r>
        <w:t xml:space="preserve">   Mojave Desert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Landforms</dc:title>
  <dcterms:created xsi:type="dcterms:W3CDTF">2021-10-11T10:44:43Z</dcterms:created>
  <dcterms:modified xsi:type="dcterms:W3CDTF">2021-10-11T10:44:43Z</dcterms:modified>
</cp:coreProperties>
</file>