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p>
      <w:pPr>
        <w:pStyle w:val="Questions"/>
      </w:pPr>
      <w:r>
        <w:t xml:space="preserve">1. LNARDMOSF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ILPNSA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YEVLAL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AAETUPL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NUMAOINST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NPOD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IERVR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LDAET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NADLIS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RASTME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YCAONN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ECVA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HABEC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TAOCS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OOANLCV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ERSTDE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WSPMA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FERE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2021-10-11T10:44:45Z</dcterms:created>
  <dcterms:modified xsi:type="dcterms:W3CDTF">2021-10-11T10:44:45Z</dcterms:modified>
</cp:coreProperties>
</file>