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Snout    </w:t>
      </w:r>
      <w:r>
        <w:t xml:space="preserve">   Erratic    </w:t>
      </w:r>
      <w:r>
        <w:t xml:space="preserve">   Moraine    </w:t>
      </w:r>
      <w:r>
        <w:t xml:space="preserve">   Plucking    </w:t>
      </w:r>
      <w:r>
        <w:t xml:space="preserve">   Abrasion    </w:t>
      </w:r>
      <w:r>
        <w:t xml:space="preserve">   Glacial erosion    </w:t>
      </w:r>
      <w:r>
        <w:t xml:space="preserve">   Ribbon lake    </w:t>
      </w:r>
      <w:r>
        <w:t xml:space="preserve">   Hanging valley    </w:t>
      </w:r>
      <w:r>
        <w:t xml:space="preserve">   Truncated spur    </w:t>
      </w:r>
      <w:r>
        <w:t xml:space="preserve">   Pyramidal peak    </w:t>
      </w:r>
      <w:r>
        <w:t xml:space="preserve">   Acrete    </w:t>
      </w:r>
      <w:r>
        <w:t xml:space="preserve">   Corrie    </w:t>
      </w:r>
      <w:r>
        <w:t xml:space="preserve">   U shaped valley    </w:t>
      </w:r>
      <w:r>
        <w:t xml:space="preserve">   Connor    </w:t>
      </w:r>
      <w:r>
        <w:t xml:space="preserve">   Nicholas    </w:t>
      </w:r>
      <w:r>
        <w:t xml:space="preserve">   Mountain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2021-10-11T10:44:31Z</dcterms:created>
  <dcterms:modified xsi:type="dcterms:W3CDTF">2021-10-11T10:44:31Z</dcterms:modified>
</cp:coreProperties>
</file>