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underground chamber formed when rainwater follows the cracks in a rock and begins to dissolve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valley formed by running water with steep straight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wind, water, and other factors breaking down rocks into soil and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feature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year-round ice &amp; snow that moves slowly across the land and deposits sediment where it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landform in which the earth's surface rises usually higher than 1,000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or hill, typically conical, having a crater or vent through which lava, rock fragments, hot vapor, and gas are being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wearing away or moving soil and rock by water, wind, and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hill of sand, made and shaped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valley formed by a glacier with steep sides and a rounded bottom.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dropping sediment in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landform made of sediment that is deposited where a river flows into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and narrow valley surrounded by steep cliffs.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stream that flows into a larger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2021-10-11T10:44:47Z</dcterms:created>
  <dcterms:modified xsi:type="dcterms:W3CDTF">2021-10-11T10:44:47Z</dcterms:modified>
</cp:coreProperties>
</file>