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low, water land that is formed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 of land that extends out into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mound of raised land that is smaller than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crack in the earth formed by a river or earthquakes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narrow strip of land that connects two large areas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land that is completely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area of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large, tall rocky area of land that comes up out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area of flat land that is raised higher than the land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low land between two mountains or hills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2021-10-11T10:43:24Z</dcterms:created>
  <dcterms:modified xsi:type="dcterms:W3CDTF">2021-10-11T10:43:24Z</dcterms:modified>
</cp:coreProperties>
</file>