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movement    </w:t>
      </w:r>
      <w:r>
        <w:t xml:space="preserve">   erosion    </w:t>
      </w:r>
      <w:r>
        <w:t xml:space="preserve">   basin    </w:t>
      </w:r>
      <w:r>
        <w:t xml:space="preserve">   hill    </w:t>
      </w:r>
      <w:r>
        <w:t xml:space="preserve">   island    </w:t>
      </w:r>
      <w:r>
        <w:t xml:space="preserve">   peninsula    </w:t>
      </w:r>
      <w:r>
        <w:t xml:space="preserve">   valley    </w:t>
      </w:r>
      <w:r>
        <w:t xml:space="preserve">   canyon    </w:t>
      </w:r>
      <w:r>
        <w:t xml:space="preserve">   butte    </w:t>
      </w:r>
      <w:r>
        <w:t xml:space="preserve">   mountain    </w:t>
      </w:r>
      <w:r>
        <w:t xml:space="preserve">   plain    </w:t>
      </w:r>
      <w:r>
        <w:t xml:space="preserve">  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2021-10-11T10:44:35Z</dcterms:created>
  <dcterms:modified xsi:type="dcterms:W3CDTF">2021-10-11T10:44:35Z</dcterms:modified>
</cp:coreProperties>
</file>