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narrow Valley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along which rivers form waterfalls or rapids as the rivers drop to lower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land that extends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inlet of the sea or some other body of water, usually smaller than a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lowland with moist soil and tall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bowl shaped area of land surrounded by higher 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 strip of land connecting two larger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triangle shaped area of land at the mouth of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ice mass that moves slowly down a mountain or across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flat land along a sea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area of water extending into land from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flat-topped mountain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sea or ocean extending into the land, usually larger than 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Deepest part of a body of water</w:t>
            </w:r>
          </w:p>
        </w:tc>
      </w:tr>
    </w:tbl>
    <w:p>
      <w:pPr>
        <w:pStyle w:val="WordBankMedium"/>
      </w:pPr>
      <w:r>
        <w:t xml:space="preserve">   Canyon     </w:t>
      </w:r>
      <w:r>
        <w:t xml:space="preserve">   Basin    </w:t>
      </w:r>
      <w:r>
        <w:t xml:space="preserve">   Mesa    </w:t>
      </w:r>
      <w:r>
        <w:t xml:space="preserve">   Bay    </w:t>
      </w:r>
      <w:r>
        <w:t xml:space="preserve">   Marsh     </w:t>
      </w:r>
      <w:r>
        <w:t xml:space="preserve">   Cape    </w:t>
      </w:r>
      <w:r>
        <w:t xml:space="preserve">   Isthmus     </w:t>
      </w:r>
      <w:r>
        <w:t xml:space="preserve">   Channel    </w:t>
      </w:r>
      <w:r>
        <w:t xml:space="preserve">   Inlet     </w:t>
      </w:r>
      <w:r>
        <w:t xml:space="preserve">   Coastal Plain     </w:t>
      </w:r>
      <w:r>
        <w:t xml:space="preserve">   Gulf    </w:t>
      </w:r>
      <w:r>
        <w:t xml:space="preserve">   Delta    </w:t>
      </w:r>
      <w:r>
        <w:t xml:space="preserve">   Glacier    </w:t>
      </w:r>
      <w:r>
        <w:t xml:space="preserve">   Fall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</dc:title>
  <dcterms:created xsi:type="dcterms:W3CDTF">2021-10-11T10:44:49Z</dcterms:created>
  <dcterms:modified xsi:type="dcterms:W3CDTF">2021-10-11T10:44:49Z</dcterms:modified>
</cp:coreProperties>
</file>