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area of flat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narrow, flowing stretch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 land between mountains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wide, flowing stretch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tallest landform with steep sides and a rocky, pointed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body of water surrounded by land on three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body of water surrounded by land (fresh)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body of water surrounded by land (fresh)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land surrounded by water on three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mountain or hill through which lava and gases erupt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cascade of water, falling from a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raised landform with a rounded top, smaller than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land meets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piece of land surrounded completely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largest body of water (salt)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2021-10-11T10:44:52Z</dcterms:created>
  <dcterms:modified xsi:type="dcterms:W3CDTF">2021-10-11T10:44:52Z</dcterms:modified>
</cp:coreProperties>
</file>