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compass rose    </w:t>
      </w:r>
      <w:r>
        <w:t xml:space="preserve">   region    </w:t>
      </w:r>
      <w:r>
        <w:t xml:space="preserve">   river    </w:t>
      </w:r>
      <w:r>
        <w:t xml:space="preserve">   spit    </w:t>
      </w:r>
      <w:r>
        <w:t xml:space="preserve">   plateau    </w:t>
      </w:r>
      <w:r>
        <w:t xml:space="preserve">   basin    </w:t>
      </w:r>
      <w:r>
        <w:t xml:space="preserve">   valley    </w:t>
      </w:r>
      <w:r>
        <w:t xml:space="preserve">   island    </w:t>
      </w:r>
      <w:r>
        <w:t xml:space="preserve">   peninsula    </w:t>
      </w:r>
      <w:r>
        <w:t xml:space="preserve">   inlet    </w:t>
      </w:r>
      <w:r>
        <w:t xml:space="preserve">   coast    </w:t>
      </w:r>
      <w:r>
        <w:t xml:space="preserve">   cape    </w:t>
      </w:r>
      <w:r>
        <w:t xml:space="preserve">   mountain    </w:t>
      </w:r>
      <w:r>
        <w:t xml:space="preserve">  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2021-10-11T10:44:40Z</dcterms:created>
  <dcterms:modified xsi:type="dcterms:W3CDTF">2021-10-11T10:44:40Z</dcterms:modified>
</cp:coreProperties>
</file>