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bodies of water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 that is completely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lowland area between higher lands such as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flat area higher than the land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on earth's surface that is much higher than the land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that is completely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flat area on earth's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where the ocean touches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dry hot place with little or no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flowing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deep valley with very steep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2021-10-11T10:44:56Z</dcterms:created>
  <dcterms:modified xsi:type="dcterms:W3CDTF">2021-10-11T10:44:56Z</dcterms:modified>
</cp:coreProperties>
</file>