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Plataeu    </w:t>
      </w:r>
      <w:r>
        <w:t xml:space="preserve">   Glacier    </w:t>
      </w:r>
      <w:r>
        <w:t xml:space="preserve">   Isthmus    </w:t>
      </w:r>
      <w:r>
        <w:t xml:space="preserve">   Butte    </w:t>
      </w:r>
      <w:r>
        <w:t xml:space="preserve">   Prairie    </w:t>
      </w:r>
      <w:r>
        <w:t xml:space="preserve">   Beach    </w:t>
      </w:r>
      <w:r>
        <w:t xml:space="preserve">   River    </w:t>
      </w:r>
      <w:r>
        <w:t xml:space="preserve">   Rift Valley    </w:t>
      </w:r>
      <w:r>
        <w:t xml:space="preserve">   Mesa    </w:t>
      </w:r>
      <w:r>
        <w:t xml:space="preserve">   Landform    </w:t>
      </w:r>
      <w:r>
        <w:t xml:space="preserve">   Dune    </w:t>
      </w:r>
      <w:r>
        <w:t xml:space="preserve">   Delta    </w:t>
      </w:r>
      <w:r>
        <w:t xml:space="preserve">   Coastal Plain    </w:t>
      </w:r>
      <w:r>
        <w:t xml:space="preserve">   Canyon    </w:t>
      </w:r>
      <w:r>
        <w:t xml:space="preserve">   Bluff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2021-10-11T10:44:42Z</dcterms:created>
  <dcterms:modified xsi:type="dcterms:W3CDTF">2021-10-11T10:44:42Z</dcterms:modified>
</cp:coreProperties>
</file>