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large body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that has water on three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Peninsula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that is higher than the land around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sheet of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Mountain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kind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land between hills or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that has water all around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body of salt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long body of water that flows across the 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flat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water with land all around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Dry, Sandy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2021-10-11T10:44:58Z</dcterms:created>
  <dcterms:modified xsi:type="dcterms:W3CDTF">2021-10-11T10:44:58Z</dcterms:modified>
</cp:coreProperties>
</file>