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when the portion of land between two faults drop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high elevations containing mountains and plateaus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Steep cliff formed by erosion or faulting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whereby water is removed from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feature on earths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low elevation containing plains and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Melting of glacier/ice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and human features of the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rock beneath the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area of Precambrian rock that forms the core of a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Elevated flat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Quality of a substance that does not allow fluids or gases to pass through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2021-10-11T10:43:26Z</dcterms:created>
  <dcterms:modified xsi:type="dcterms:W3CDTF">2021-10-11T10:43:26Z</dcterms:modified>
</cp:coreProperties>
</file>