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deep, narrow valley cut by a river through rock and surrounded by tall cliffs.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 area of land between hills or mountains, typically with a river or stream flowing through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strip of land with sea on either side, forming a link between two larger areas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land surrounded by water on three sides.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land area surrounded entirely by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wetland area with ridges, which forms as a river water empties into a larger body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wetland with wet, spongy soil.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 shaped deposit of soil and rocks, which forms where a fast flowing river spreads out over a flat plain.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of high land that juts out into a large body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where the sea and land meet.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dip in the Earth’s surface shaped like a bowl with higher sides than the bottom. They can be oval or circular in shape and sometimes are filled with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ridge of sand built up by currents.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2021-10-11T10:45:00Z</dcterms:created>
  <dcterms:modified xsi:type="dcterms:W3CDTF">2021-10-11T10:45:00Z</dcterms:modified>
</cp:coreProperties>
</file>