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mound of earth that rises up with a round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with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mound of earth that rises up and has a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valley with steep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mound of earth that rises up and has a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land meets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water that has land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land between mountains, hills, or plateaus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2021-10-11T10:45:02Z</dcterms:created>
  <dcterms:modified xsi:type="dcterms:W3CDTF">2021-10-11T10:45:02Z</dcterms:modified>
</cp:coreProperties>
</file>