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area of land between hills or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spring with boiling water that flies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body of water completely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rocky or sandy area where the water meets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valley with steep rocks, often has a river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natural stream of flowing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spot in the desert where water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steep rock, mostly found at the edge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underground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land surrounded by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high ground that is flat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dry area of land often covered in sand with limited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falls down from a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with a crater on top that can erupt with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slow moving mass of ice caused by snow on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hill of sand formed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flat land with little or no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large, very steep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surrounded by water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inlet of sea surrounded by land on 3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possible body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2021-10-11T10:45:04Z</dcterms:created>
  <dcterms:modified xsi:type="dcterms:W3CDTF">2021-10-11T10:45:04Z</dcterms:modified>
</cp:coreProperties>
</file>