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 of the average energy of motion of particles of matter, which we feel as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matter in which a substance does not have a definity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dropping or settling of eroded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bouncing of light waves when they encounter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push or pull, which may cause a change in an object's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bending of light waves as they pass from one material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cause changes in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material that does not let heat or electricity move through it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force of attraction between objects, such as the attraction between Earth and objects 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path along which electric charges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two or more different substances in which the substances keep their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procedure carried out to carefully observe, study, or test something in order to learn more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moving sediment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pattern of weather an area experiences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that has the same composition throughout because all its parts are mixed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that moves between objects of different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lets heat or electricity travel through it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investigation in which all the conditions are controlled to test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allowing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that acts between two touching objects and that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experimental setup to which you will compare all other setups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2021-10-11T10:43:35Z</dcterms:created>
  <dcterms:modified xsi:type="dcterms:W3CDTF">2021-10-11T10:43:35Z</dcterms:modified>
</cp:coreProperties>
</file>