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crack in the earth formed by a river or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tall, rocky area of land that comes up out of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of water that is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wet, soggy land with many pools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low, water land that is formed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mound of raised land that is smaller than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channel of water that connects two large areas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strip of land that extends out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major body of water that covers large parts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water flows over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low land between two mountains or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waterway that allows water to flow into a lake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small body of water that is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that is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strip of land that connects two large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flat land that is raised higher than the land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water that is mostly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area of flat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2021-10-11T10:43:36Z</dcterms:created>
  <dcterms:modified xsi:type="dcterms:W3CDTF">2021-10-11T10:43:36Z</dcterms:modified>
</cp:coreProperties>
</file>