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land surrounded by water on three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big stream of freshwater that cuts through land and empties in a larger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hot area of land where few plants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leader of a country or capital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of land that has water on all four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high area of land with steep sides that is flat on 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body of water that is connected to the ocean and almost completely surrounded by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invisible line splitting the globe into its northern and southern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area of flat, grassy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body of water that lies West of Wisconsin.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five lakes found by Wisconsin and Michigan.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tall piece of land with steep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low piece of land that is surrounded by mountains or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body of fresh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body of freshwater completely surrounded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body of salt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area of land that is higher than the land around it but shorter than a mountain.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2021-10-11T10:43:38Z</dcterms:created>
  <dcterms:modified xsi:type="dcterms:W3CDTF">2021-10-11T10:43:38Z</dcterms:modified>
</cp:coreProperties>
</file>