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gorge    </w:t>
      </w:r>
      <w:r>
        <w:t xml:space="preserve">   arch    </w:t>
      </w:r>
      <w:r>
        <w:t xml:space="preserve">   dunes    </w:t>
      </w:r>
      <w:r>
        <w:t xml:space="preserve">   tombolo    </w:t>
      </w:r>
      <w:r>
        <w:t xml:space="preserve">   lagoon    </w:t>
      </w:r>
      <w:r>
        <w:t xml:space="preserve">   headland    </w:t>
      </w:r>
      <w:r>
        <w:t xml:space="preserve">   volcano    </w:t>
      </w:r>
      <w:r>
        <w:t xml:space="preserve">   waterfall    </w:t>
      </w:r>
      <w:r>
        <w:t xml:space="preserve">   tributary    </w:t>
      </w:r>
      <w:r>
        <w:t xml:space="preserve">   inselberg    </w:t>
      </w:r>
      <w:r>
        <w:t xml:space="preserve">   floodplain    </w:t>
      </w:r>
      <w:r>
        <w:t xml:space="preserve">   estuary    </w:t>
      </w:r>
      <w:r>
        <w:t xml:space="preserve">   tectonic    </w:t>
      </w:r>
      <w:r>
        <w:t xml:space="preserve">   deposition    </w:t>
      </w:r>
      <w:r>
        <w:t xml:space="preserve">   erosion    </w:t>
      </w:r>
      <w:r>
        <w:t xml:space="preserve">   island    </w:t>
      </w:r>
      <w:r>
        <w:t xml:space="preserve">   coast    </w:t>
      </w:r>
      <w:r>
        <w:t xml:space="preserve">   desert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</dc:title>
  <dcterms:created xsi:type="dcterms:W3CDTF">2021-10-11T10:43:40Z</dcterms:created>
  <dcterms:modified xsi:type="dcterms:W3CDTF">2021-10-11T10:43:40Z</dcterms:modified>
</cp:coreProperties>
</file>