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cresent shaped lake created when a loop in a river is cut off by the flow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wall-like structure made of rock that sticks out into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movement of weathered rock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physical feature on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Particles of soil or rock that has been eroded (worn away) and deposited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deposit of sediment that builds up at a river's mouth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belief that earth's crust is divided into plates that move creating volcanic action and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deposit of sediment in a flat area along the banks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mound of sand piled up by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downhill movement of rock and soil because of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breakdown of rock at or near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dropping of sediment or particles by water, wind or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ridge of sediment and rock left behind when a glacier melts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crack in the earth's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2021-10-11T10:43:42Z</dcterms:created>
  <dcterms:modified xsi:type="dcterms:W3CDTF">2021-10-11T10:43:42Z</dcterms:modified>
</cp:coreProperties>
</file>